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21  临床会话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21  临床会话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本书出售、求购地址：https://www.jiaokey.com/book/detail/10228872.html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21  临床会话.html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