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14  骨伤科学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14  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本书出售、求购地址：https://www.jiaokey.com/book/detail/10228865.html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14  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