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天津国医专修学院函授部  简称天津国医授函学院  讲义教材  伤寒科  卷1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天津国医专修学院函授部  简称天津国医授函学院  讲义教材  伤寒科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本书出售、求购地址：https://www.jiaokey.com/book/detail/10228768.html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关键词搜索：https://www.jiaokey.com/tag/天津国医专修学院函授部  简称天津国医授函学院  讲义教材  伤寒科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