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小儿科合订册  卷2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小儿科合订册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本书出售、求购地址：https://www.jiaokey.com/book/detail/10228765.html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小儿科合订册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