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妇科合订册  卷壹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妇科合订册  卷壹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本书出售、求购地址：https://www.jiaokey.com/book/detail/10228761.html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妇科合订册  卷壹.html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