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中医学多选题题库  各家学说分册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中医学多选题题库  各家学说分册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本书出售、求购地址：https://www.jiaokey.com/book/detail/10228718.html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关键词搜索：https://www.jiaokey.com/tag/中医学多选题题库  各家学说分册.html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