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道教与不老长寿医学</w:t>
      </w:r>
    </w:p>
    <w:p>
      <w:r>
        <w:rPr>
          <w:rFonts w:ascii="宋体" w:hAnsi="宋体" w:eastAsia="宋体"/>
          <w:sz w:val="24"/>
        </w:rPr>
        <w:t>（日）吉元昭治著；杨宇译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道教与不老长寿医学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（日）吉元昭治著；杨宇译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本书出售、求购地址：https://www.jiaokey.com/book/detail/10228687.html</w:t>
      </w:r>
    </w:p>
    <w:p>
      <w:r>
        <w:t>更多相关图书推荐：https://www.jiaokey.com</w:t>
      </w:r>
    </w:p>
    <w:p>
      <w:r>
        <w:t>（日）吉元昭治著；杨宇译 其他作品：https://www.jiaokey.com/tag/（日）吉元昭治著；杨宇译.html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关键词搜索：https://www.jiaokey.com/tag/道教与不老长寿医学.html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