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书名：温病正宗</w:t>
      </w:r>
    </w:p>
    <w:p>
      <w:r>
        <w:t>作者：王德宣著；李刘坤点校</w:t>
      </w:r>
    </w:p>
    <w:p>
      <w:r>
        <w:t>出版社：北京：中医古籍出版社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温病正宗 评论地址：https://www.jiaokey.com/book/detail/10228631.html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