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书名：乐清中青年中医论文选</w:t>
      </w:r>
    </w:p>
    <w:p>
      <w:r>
        <w:t>作者：乐清县科学技术协会，乐清县卫生局，中华全国中医学会浙江乐清分</w:t>
      </w:r>
    </w:p>
    <w:p>
      <w:r>
        <w:t>出版社：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乐清中青年中医论文选 评论地址：https://www.jiaokey.com/book/detail/10228583.html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