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中国医籍通考  索引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中国医籍通考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本书出售、求购地址：https://www.jiaokey.com/book/detail/10228553.html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关键词搜索：https://www.jiaokey.com/tag/中国医籍通考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