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书名：道的膳食学  苗条与健美身体的秘诀</w:t>
      </w:r>
    </w:p>
    <w:p>
      <w:r>
        <w:t>作者：（美）张绪通著；王虎译</w:t>
      </w:r>
    </w:p>
    <w:p>
      <w:r>
        <w:t>出版社：成都：四川大学出版社</w:t>
      </w:r>
    </w:p>
    <w:p>
      <w:r>
        <w:t>出版日期：1993.07</w:t>
      </w:r>
    </w:p>
    <w:p>
      <w:r>
        <w:t>总页数：158</w:t>
      </w:r>
    </w:p>
    <w:p>
      <w:r>
        <w:t>更多请访问教客网: www.jiaokey.com</w:t>
      </w:r>
    </w:p>
    <w:p>
      <w:r>
        <w:t>道的膳食学  苗条与健美身体的秘诀 评论地址：https://www.jiaokey.com/book/detail/10228476.html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