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书名：脾胃学说研究资料汇编  2</w:t>
      </w:r>
    </w:p>
    <w:p>
      <w:r>
        <w:t>作者：广州中医学院附属医院科研处编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脾胃学说研究资料汇编  2 评论地址：https://www.jiaokey.com/book/detail/10228418.html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