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书名：中医中药治疗丝虫病参考资料  第1辑</w:t>
      </w:r>
    </w:p>
    <w:p>
      <w:r>
        <w:t>作者：山东省丝虫病防治所编</w:t>
      </w:r>
    </w:p>
    <w:p>
      <w:r>
        <w:t>出版社：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中医中药治疗丝虫病参考资料  第1辑 评论地址：https://www.jiaokey.com/book/detail/10228416.html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