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书名：肝胆胰胃肠疾病千首妙方</w:t>
      </w:r>
    </w:p>
    <w:p>
      <w:r>
        <w:t>作者：樊中州主编</w:t>
      </w:r>
    </w:p>
    <w:p>
      <w:r>
        <w:t>出版社：北京:科学普及出版社,1991.05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肝胆胰胃肠疾病千首妙方 评论地址：https://www.jiaokey.com/book/detail/10228415.html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