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书名：中医胃肠病学</w:t>
      </w:r>
    </w:p>
    <w:p>
      <w:r>
        <w:t>作者：李乾构，王自立主编；全国中医内科学会脾胃病专业委员会编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总页数：810</w:t>
      </w:r>
    </w:p>
    <w:p>
      <w:r>
        <w:t>更多请访问教客网: www.jiaokey.com</w:t>
      </w:r>
    </w:p>
    <w:p>
      <w:r>
        <w:t>中医胃肠病学 评论地址：https://www.jiaokey.com/book/detail/10228395.html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