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书名：脏腑辨证与临床应用</w:t>
      </w:r>
    </w:p>
    <w:p>
      <w:r>
        <w:t>作者：范世凯，平兆愈</w:t>
      </w:r>
    </w:p>
    <w:p>
      <w:r>
        <w:t>出版社：太原：山西科学教育出版社</w:t>
      </w:r>
    </w:p>
    <w:p>
      <w:r>
        <w:t>出版日期：1988.03</w:t>
      </w:r>
    </w:p>
    <w:p>
      <w:r>
        <w:t>总页数：186</w:t>
      </w:r>
    </w:p>
    <w:p>
      <w:r>
        <w:t>更多请访问教客网: www.jiaokey.com</w:t>
      </w:r>
    </w:p>
    <w:p>
      <w:r>
        <w:t>脏腑辨证与临床应用 评论地址：https://www.jiaokey.com/book/detail/10228378.html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