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书名：中医病证专辑  胃脘痛</w:t>
      </w:r>
    </w:p>
    <w:p>
      <w:r>
        <w:t>作者：陈家英，金保华，贺静松</w:t>
      </w:r>
    </w:p>
    <w:p>
      <w:r>
        <w:t>出版社：北京：中医古籍出版社</w:t>
      </w:r>
    </w:p>
    <w:p>
      <w:r>
        <w:t>出版日期：1987.12</w:t>
      </w:r>
    </w:p>
    <w:p>
      <w:r>
        <w:t>总页数：326</w:t>
      </w:r>
    </w:p>
    <w:p>
      <w:r>
        <w:t>更多请访问教客网: www.jiaokey.com</w:t>
      </w:r>
    </w:p>
    <w:p>
      <w:r>
        <w:t>中医病证专辑  胃脘痛 评论地址：https://www.jiaokey.com/book/detail/10228360.html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