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  防治常识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  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本书出售、求购地址：https://www.jiaokey.com/book/detail/10228347.html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关键词搜索：https://www.jiaokey.com/tag/肾病  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