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针灸甲乙经、伤寒论、金匮要略、温病条辨精译</w:t>
      </w:r>
    </w:p>
    <w:p>
      <w:r>
        <w:rPr>
          <w:rFonts w:ascii="宋体" w:hAnsi="宋体" w:eastAsia="宋体"/>
          <w:sz w:val="24"/>
        </w:rPr>
        <w:t>黄志杰等主编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针灸甲乙经、伤寒论、金匮要略、温病条辨精译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本书出售、求购地址：https://www.jiaokey.com/book/detail/10228322.html</w:t>
      </w:r>
    </w:p>
    <w:p>
      <w:r>
        <w:t>更多相关图书推荐：https://www.jiaokey.com</w:t>
      </w:r>
    </w:p>
    <w:p>
      <w:r>
        <w:t>黄志杰等主编 其他作品：https://www.jiaokey.com/tag/黄志杰等主编.html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关键词搜索：https://www.jiaokey.com/tag/针灸甲乙经、伤寒论、金匮要略、温病条辨精译.html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