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书名：肾与膀胱证治经验</w:t>
      </w:r>
    </w:p>
    <w:p>
      <w:r>
        <w:t>作者：徐嵩年编著；屠天纯整理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总页数：194</w:t>
      </w:r>
    </w:p>
    <w:p>
      <w:r>
        <w:t>更多请访问教客网: www.jiaokey.com</w:t>
      </w:r>
    </w:p>
    <w:p>
      <w:r>
        <w:t>肾与膀胱证治经验 评论地址：https://www.jiaokey.com/book/detail/10228319.html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