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书名：1964年年会论文选辑</w:t>
      </w:r>
    </w:p>
    <w:p>
      <w:r>
        <w:t>作者：成都市中医学会编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1964年年会论文选辑 评论地址：https://www.jiaokey.com/book/detail/10228310.html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