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书名：江苏省西医学习中医  学习心得汇编  有关理论学习和临症实习部份</w:t>
      </w:r>
    </w:p>
    <w:p>
      <w:r>
        <w:t>作者：</w:t>
      </w:r>
    </w:p>
    <w:p>
      <w:r>
        <w:t>出版社：江苏省卫生厅,1957.12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江苏省西医学习中医  学习心得汇编  有关理论学习和临症实习部份 评论地址：https://www.jiaokey.com/book/detail/10228309.html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