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书名：中医新论汇编  第2册</w:t>
      </w:r>
    </w:p>
    <w:p>
      <w:r>
        <w:t>作者：王慎轩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中医新论汇编  第2册 评论地址：https://www.jiaokey.com/book/detail/10228287.html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