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书名：景岳全书  杂证谟选读</w:t>
      </w:r>
    </w:p>
    <w:p>
      <w:r>
        <w:t>作者：（明）张景岳著；刘孝培等编著；邱宗志等点校</w:t>
      </w:r>
    </w:p>
    <w:p>
      <w:r>
        <w:t>出版社：重庆：重庆大学出版社</w:t>
      </w:r>
    </w:p>
    <w:p>
      <w:r>
        <w:t>出版日期：1988.07</w:t>
      </w:r>
    </w:p>
    <w:p>
      <w:r>
        <w:t>总页数：190</w:t>
      </w:r>
    </w:p>
    <w:p>
      <w:r>
        <w:t>更多请访问教客网: www.jiaokey.com</w:t>
      </w:r>
    </w:p>
    <w:p>
      <w:r>
        <w:t>景岳全书  杂证谟选读 评论地址：https://www.jiaokey.com/book/detail/10228282.html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