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  医林状元济世全书下  海内外珍藏中医珍善孤本选粹</w:t>
      </w:r>
    </w:p>
    <w:p>
      <w:r>
        <w:t>作者:（明）龚廷贤撰</w:t>
      </w:r>
    </w:p>
    <w:p>
      <w:r>
        <w:t>出版社:北京：中国科学技术出版社</w:t>
      </w:r>
    </w:p>
    <w:p>
      <w:r>
        <w:t>出版日期：1996.06</w:t>
      </w:r>
    </w:p>
    <w:p>
      <w:r>
        <w:t>总页数：484</w:t>
      </w:r>
    </w:p>
    <w:p>
      <w:r>
        <w:t>更多请访问教客网:www.jiaokey.com</w:t>
      </w:r>
    </w:p>
    <w:p>
      <w:r>
        <w:t>新刊  医林状元济世全书下  海内外珍藏中医珍善孤本选粹评论地址：https://www.jiaokey.com/book/detail/10228233.html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