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书名：张仲景对药集</w:t>
      </w:r>
    </w:p>
    <w:p>
      <w:r>
        <w:t>作者：王玉芝，吕昌宝</w:t>
      </w:r>
    </w:p>
    <w:p>
      <w:r>
        <w:t>出版社：山西省晋东南医学专科学校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张仲景对药集 评论地址：https://www.jiaokey.com/book/detail/10228201.html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