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书名：温病条辨百题解</w:t>
      </w:r>
    </w:p>
    <w:p>
      <w:r>
        <w:t>作者：沈庆法编著；胡文豪，翁志伟整理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总页数：200</w:t>
      </w:r>
    </w:p>
    <w:p>
      <w:r>
        <w:t>更多请访问教客网: www.jiaokey.com</w:t>
      </w:r>
    </w:p>
    <w:p>
      <w:r>
        <w:t>温病条辨百题解 评论地址：https://www.jiaokey.com/book/detail/10228194.html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