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书名：自制温病条辨歌括</w:t>
      </w:r>
    </w:p>
    <w:p>
      <w:r>
        <w:t>作者：</w:t>
      </w:r>
    </w:p>
    <w:p>
      <w:r>
        <w:t>出版社：中华全国中医学会广州分会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自制温病条辨歌括 评论地址：https://www.jiaokey.com/book/detail/10228177.html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