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书名：不老秘诀-保健防病篇</w:t>
      </w:r>
    </w:p>
    <w:p>
      <w:r>
        <w:t>作者：郭维峰，白继庚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总页数：160</w:t>
      </w:r>
    </w:p>
    <w:p>
      <w:r>
        <w:t>更多请访问教客网: www.jiaokey.com</w:t>
      </w:r>
    </w:p>
    <w:p>
      <w:r>
        <w:t>不老秘诀-保健防病篇 评论地址：https://www.jiaokey.com/book/detail/10228042.html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