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书名：乙肝中医疗</w:t>
      </w:r>
    </w:p>
    <w:p>
      <w:r>
        <w:t>作者：高汉森主编</w:t>
      </w:r>
    </w:p>
    <w:p>
      <w:r>
        <w:t>出版社：广州：华南理工大学出版社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乙肝中医疗 评论地址：https://www.jiaokey.com/book/detail/10228023.html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