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书名：痰瘀相关学说与临床</w:t>
      </w:r>
    </w:p>
    <w:p>
      <w:r>
        <w:t>作者：于俊生编著</w:t>
      </w:r>
    </w:p>
    <w:p>
      <w:r>
        <w:t>出版社：北京:科学技术文献出版社,1995.04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痰瘀相关学说与临床 评论地址：https://www.jiaokey.com/book/detail/10227987.html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