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书名：血证要览</w:t>
      </w:r>
    </w:p>
    <w:p>
      <w:r>
        <w:t>作者：丘和明，杨明均主编</w:t>
      </w:r>
    </w:p>
    <w:p>
      <w:r>
        <w:t>出版社：上海：上海中医学院出版社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血证要览 评论地址：https://www.jiaokey.com/book/detail/10227985.html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