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基层中医临证必读大系  温病分册</w:t>
      </w:r>
    </w:p>
    <w:p>
      <w:r>
        <w:rPr>
          <w:rFonts w:ascii="宋体" w:hAnsi="宋体" w:eastAsia="宋体"/>
          <w:sz w:val="24"/>
        </w:rPr>
        <w:t>李铁君，张传儒主编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基层中医临证必读大系  温病分册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李铁君，张传儒主编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本书出售、求购地址：https://www.jiaokey.com/book/detail/10227964.html</w:t>
      </w:r>
    </w:p>
    <w:p>
      <w:r>
        <w:t>更多相关图书推荐：https://www.jiaokey.com</w:t>
      </w:r>
    </w:p>
    <w:p>
      <w:r>
        <w:t>李铁君，张传儒主编 其他作品：https://www.jiaokey.com/tag/李铁君，张传儒主编.html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关键词搜索：https://www.jiaokey.com/tag/基层中医临证必读大系  温病分册.html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