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书名：超越生命的智慧  长寿思想与中国文化</w:t>
      </w:r>
    </w:p>
    <w:p>
      <w:r>
        <w:t>作者：谭华著</w:t>
      </w:r>
    </w:p>
    <w:p>
      <w:r>
        <w:t>出版社：成都：四川人民出版社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超越生命的智慧  长寿思想与中国文化 评论地址：https://www.jiaokey.com/book/detail/10227950.html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