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书名：家庭益寿康复指南  附古今秘方1000条</w:t>
      </w:r>
    </w:p>
    <w:p>
      <w:r>
        <w:t>作者：王明陵，胡茂秋编</w:t>
      </w:r>
    </w:p>
    <w:p>
      <w:r>
        <w:t>出版社：重庆：重庆大学出版社</w:t>
      </w:r>
    </w:p>
    <w:p>
      <w:r>
        <w:t>出版日期：1996.10</w:t>
      </w:r>
    </w:p>
    <w:p>
      <w:r>
        <w:t>总页数：215</w:t>
      </w:r>
    </w:p>
    <w:p>
      <w:r>
        <w:t>更多请访问教客网: www.jiaokey.com</w:t>
      </w:r>
    </w:p>
    <w:p>
      <w:r>
        <w:t>家庭益寿康复指南  附古今秘方1000条 评论地址：https://www.jiaokey.com/book/detail/10227940.html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