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书名：腹部减肥妙法</w:t>
      </w:r>
    </w:p>
    <w:p>
      <w:r>
        <w:t>作者：许淑清，杜玉？，王虹，张立江，栾永久</w:t>
      </w:r>
    </w:p>
    <w:p>
      <w:r>
        <w:t>出版社：大连：大连出版社</w:t>
      </w:r>
    </w:p>
    <w:p>
      <w:r>
        <w:t>出版日期：1992.03</w:t>
      </w:r>
    </w:p>
    <w:p>
      <w:r>
        <w:t>总页数：182</w:t>
      </w:r>
    </w:p>
    <w:p>
      <w:r>
        <w:t>更多请访问教客网: www.jiaokey.com</w:t>
      </w:r>
    </w:p>
    <w:p>
      <w:r>
        <w:t>腹部减肥妙法 评论地址：https://www.jiaokey.com/book/detail/10227928.html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