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活得健壮有良方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活得健壮有良方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本书出售、求购地址：https://www.jiaokey.com/book/detail/10227909.html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关键词搜索：https://www.jiaokey.com/tag/活得健壮有良方.html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