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书名：中医中药防治职业病手册  高温中暑、扭伤、胸肋损伤、腰痛、矽肺</w:t>
      </w:r>
    </w:p>
    <w:p>
      <w:r>
        <w:t>作者：上海市卫生局，上海市中医学会合编</w:t>
      </w:r>
    </w:p>
    <w:p>
      <w:r>
        <w:t>出版社：上海:上海科学技术出版社,1960.07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中医中药防治职业病手册  高温中暑、扭伤、胸肋损伤、腰痛、矽肺 评论地址：https://www.jiaokey.com/book/detail/10227904.html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