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书名：痢和虐</w:t>
      </w:r>
    </w:p>
    <w:p>
      <w:r>
        <w:t>作者：吴兴，叶橘泉</w:t>
      </w:r>
    </w:p>
    <w:p>
      <w:r>
        <w:t>出版社：农村防闻医学社,1951.04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痢和虐 评论地址：https://www.jiaokey.com/book/detail/10227850.html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