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书名：理虚元鉴</w:t>
      </w:r>
    </w:p>
    <w:p>
      <w:r>
        <w:t>作者：（明）绮石原著；（清）柯怀祖，华曦订正</w:t>
      </w:r>
    </w:p>
    <w:p>
      <w:r>
        <w:t>出版社：上海：上海卫生出版社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理虚元鉴 评论地址：https://www.jiaokey.com/book/detail/10227847.html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