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书名：伤寒·温病·瘟疫·证治会通诀要</w:t>
      </w:r>
    </w:p>
    <w:p>
      <w:r>
        <w:t>作者：武明钦编</w:t>
      </w:r>
    </w:p>
    <w:p>
      <w:r>
        <w:t>出版社：郑州：河南科学技术出版社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伤寒·温病·瘟疫·证治会通诀要 评论地址：https://www.jiaokey.com/book/detail/10227804.html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