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书名：时病论歌括新编</w:t>
      </w:r>
    </w:p>
    <w:p>
      <w:r>
        <w:t>作者：周选堂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时病论歌括新编 评论地址：https://www.jiaokey.com/book/detail/10227801.html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