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防病妙法-百则</w:t>
      </w:r>
    </w:p>
    <w:p>
      <w:r>
        <w:rPr>
          <w:rFonts w:ascii="宋体" w:hAnsi="宋体" w:eastAsia="宋体"/>
          <w:sz w:val="24"/>
        </w:rPr>
        <w:t>马有度，王辉武主编；马劲等编写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防病妙法-百则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马有度，王辉武主编；马劲等编写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本书出售、求购地址：https://www.jiaokey.com/book/detail/10227729.html</w:t>
      </w:r>
    </w:p>
    <w:p>
      <w:r>
        <w:t>更多相关图书推荐：https://www.jiaokey.com</w:t>
      </w:r>
    </w:p>
    <w:p>
      <w:r>
        <w:t>马有度，王辉武主编；马劲等编写 其他作品：https://www.jiaokey.com/tag/马有度，王辉武主编；马劲等编写.html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关键词搜索：https://www.jiaokey.com/tag/防病妙法-百则.html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