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书名：西医学习中医的心得和体会</w:t>
      </w:r>
    </w:p>
    <w:p>
      <w:r>
        <w:t>作者：上海中医学院中医研究班（第一届）编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西医学习中医的心得和体会 评论地址：https://www.jiaokey.com/book/detail/10227633.html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