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书名：湿温伤寒手册</w:t>
      </w:r>
    </w:p>
    <w:p>
      <w:r>
        <w:t>作者：陈存仁著</w:t>
      </w:r>
    </w:p>
    <w:p>
      <w:r>
        <w:t>出版社：上海:上海卫生出版社,1956.11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湿温伤寒手册 评论地址：https://www.jiaokey.com/book/detail/10227579.html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