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书名：流行性乙型脑炎中医疗法概要</w:t>
      </w:r>
    </w:p>
    <w:p>
      <w:r>
        <w:t>作者：涟水县人民委员会卫生科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流行性乙型脑炎中医疗法概要 评论地址：https://www.jiaokey.com/book/detail/10227564.html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