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书名：中医古籍整理入门</w:t>
      </w:r>
    </w:p>
    <w:p>
      <w:r>
        <w:t>作者：孙光荣</w:t>
      </w:r>
    </w:p>
    <w:p>
      <w:r>
        <w:t>出版社：中医古籍整理河南湖北湖南协作片印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中医古籍整理入门 评论地址：https://www.jiaokey.com/book/detail/10227559.html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