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书名：中医内伤火病学</w:t>
      </w:r>
    </w:p>
    <w:p>
      <w:r>
        <w:t>作者：田合禄编著</w:t>
      </w:r>
    </w:p>
    <w:p>
      <w:r>
        <w:t>出版社：太原:山西科学技术出版社,1993.08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中医内伤火病学 评论地址：https://www.jiaokey.com/book/detail/10227495.html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