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中医药、针灸学快速记忆法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中医药、针灸学快速记忆法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本书出售、求购地址：https://www.jiaokey.com/book/detail/10227386.html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关键词搜索：https://www.jiaokey.com/tag/中医药、针灸学快速记忆法.html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