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建始文史资料  第6辑  吴国桢-《吴国桢博士及其父兄》续集</w:t>
      </w:r>
    </w:p>
    <w:p>
      <w:r>
        <w:rPr>
          <w:rFonts w:ascii="宋体" w:hAnsi="宋体" w:eastAsia="宋体"/>
          <w:sz w:val="24"/>
        </w:rPr>
        <w:t>罗海元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建始文史资料  第6辑  吴国桢-《吴国桢博士及其父兄》续集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本书出售、求购地址：https://www.jiaokey.com/book/detail/10227369.html</w:t>
      </w:r>
    </w:p>
    <w:p>
      <w:r>
        <w:t>更多相关图书推荐：https://www.jiaokey.com</w:t>
      </w:r>
    </w:p>
    <w:p>
      <w:r>
        <w:t>罗海元 其他作品：https://www.jiaokey.com/tag/罗海元.html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关键词搜索：https://www.jiaokey.com/tag/建始文史资料  第6辑  吴国桢-《吴国桢博士及其父兄》续集.html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